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Николаевича,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 его вне жилого помещения, являющимся постоянным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местом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22 часов до 06 часов.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в судебном заседании вину признал.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правонарушении,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08.12.2023 г.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Зюзина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ч. 18.09.2024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tabs>
          <w:tab w:val="left" w:pos="2124"/>
          <w:tab w:val="left" w:pos="2832"/>
          <w:tab w:val="left" w:pos="3540"/>
          <w:tab w:val="left" w:pos="76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77561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8A73-9921-45CA-99A2-7D8922F179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